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Риске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поваром в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11.04.2024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привлекался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20 главе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Риске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Риске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25rplc-41">
    <w:name w:val="cat-UserDefined grp-25 rplc-41"/>
    <w:basedOn w:val="DefaultParagraphFont"/>
  </w:style>
  <w:style w:type="character" w:customStyle="1" w:styleId="cat-UserDefinedgrp-31rplc-59">
    <w:name w:val="cat-UserDefined grp-31 rplc-59"/>
    <w:basedOn w:val="DefaultParagraphFont"/>
  </w:style>
  <w:style w:type="character" w:customStyle="1" w:styleId="cat-UserDefinedgrp-32rplc-62">
    <w:name w:val="cat-UserDefined grp-3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